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D7C1" w14:textId="463F815E" w:rsidR="00DF1604" w:rsidRPr="00E74917" w:rsidRDefault="00DF1604" w:rsidP="00C220B3">
      <w:pPr>
        <w:overflowPunct w:val="0"/>
        <w:spacing w:line="300" w:lineRule="exact"/>
        <w:jc w:val="right"/>
        <w:textAlignment w:val="baseline"/>
        <w:rPr>
          <w:rFonts w:ascii="ＭＳ 明朝" w:eastAsia="ＭＳ 明朝" w:hAnsi="ＭＳ 明朝" w:cs="ＭＳ 明朝"/>
          <w:spacing w:val="-16"/>
          <w:lang w:eastAsia="ja-JP"/>
        </w:rPr>
      </w:pPr>
      <w:r w:rsidRPr="00E74917">
        <w:rPr>
          <w:rFonts w:ascii="ＭＳ 明朝" w:eastAsia="ＭＳ 明朝" w:hAnsi="ＭＳ 明朝" w:cs="ＭＳ 明朝" w:hint="eastAsia"/>
          <w:spacing w:val="-16"/>
          <w:lang w:eastAsia="ja-JP"/>
        </w:rPr>
        <w:t xml:space="preserve">令和7年　　月　　日　</w:t>
      </w:r>
    </w:p>
    <w:p w14:paraId="0D52D29C" w14:textId="77777777" w:rsidR="00DF1604" w:rsidRPr="00E74917" w:rsidRDefault="00DF1604" w:rsidP="00C220B3">
      <w:pPr>
        <w:overflowPunct w:val="0"/>
        <w:spacing w:line="300" w:lineRule="exact"/>
        <w:jc w:val="right"/>
        <w:textAlignment w:val="baseline"/>
        <w:rPr>
          <w:rFonts w:ascii="ＭＳ 明朝" w:eastAsia="ＭＳ 明朝" w:hAnsi="ＭＳ 明朝"/>
          <w:spacing w:val="-16"/>
          <w:lang w:eastAsia="ja-JP"/>
        </w:rPr>
      </w:pPr>
    </w:p>
    <w:p w14:paraId="5B87C690" w14:textId="77777777" w:rsidR="00DF1604" w:rsidRPr="00E74917" w:rsidRDefault="00DF1604" w:rsidP="00C220B3">
      <w:pPr>
        <w:overflowPunct w:val="0"/>
        <w:spacing w:line="300" w:lineRule="exact"/>
        <w:textAlignment w:val="baseline"/>
        <w:rPr>
          <w:rFonts w:ascii="ＭＳ 明朝" w:eastAsia="ＭＳ 明朝" w:hAnsi="ＭＳ 明朝" w:cs="ＭＳ 明朝"/>
          <w:spacing w:val="-16"/>
          <w:lang w:eastAsia="ja-JP"/>
        </w:rPr>
      </w:pPr>
      <w:bookmarkStart w:id="0" w:name="_Hlk212467691"/>
      <w:r w:rsidRPr="00E74917">
        <w:rPr>
          <w:rFonts w:ascii="ＭＳ 明朝" w:eastAsia="ＭＳ 明朝" w:hAnsi="ＭＳ 明朝" w:cs="ＭＳ 明朝" w:hint="eastAsia"/>
          <w:spacing w:val="-16"/>
          <w:lang w:eastAsia="ja-JP"/>
        </w:rPr>
        <w:t>令和７年度 世界農業遺産「琵琶湖システム」地域活性化推進事業</w:t>
      </w:r>
      <w:bookmarkEnd w:id="0"/>
      <w:r w:rsidRPr="00E74917">
        <w:rPr>
          <w:rFonts w:ascii="ＭＳ 明朝" w:eastAsia="ＭＳ 明朝" w:hAnsi="ＭＳ 明朝" w:cs="ＭＳ 明朝" w:hint="eastAsia"/>
          <w:spacing w:val="-16"/>
          <w:lang w:eastAsia="ja-JP"/>
        </w:rPr>
        <w:t xml:space="preserve">　</w:t>
      </w:r>
    </w:p>
    <w:p w14:paraId="46497F8B" w14:textId="48792136" w:rsidR="00DF1604" w:rsidRPr="00E74917" w:rsidRDefault="00DF1604" w:rsidP="00C220B3">
      <w:pPr>
        <w:overflowPunct w:val="0"/>
        <w:spacing w:line="300" w:lineRule="exact"/>
        <w:textAlignment w:val="baseline"/>
        <w:rPr>
          <w:rFonts w:ascii="ＭＳ 明朝" w:eastAsia="ＭＳ 明朝" w:hAnsi="ＭＳ 明朝" w:cs="ＭＳ 明朝"/>
          <w:spacing w:val="-16"/>
          <w:lang w:eastAsia="ja-JP"/>
        </w:rPr>
      </w:pPr>
      <w:r w:rsidRPr="00E74917">
        <w:rPr>
          <w:rFonts w:ascii="ＭＳ 明朝" w:eastAsia="ＭＳ 明朝" w:hAnsi="ＭＳ 明朝" w:cs="ＭＳ 明朝" w:hint="eastAsia"/>
          <w:spacing w:val="-16"/>
          <w:lang w:eastAsia="ja-JP"/>
        </w:rPr>
        <w:t>事務局　宛て</w:t>
      </w:r>
    </w:p>
    <w:p w14:paraId="69FBE889" w14:textId="77777777" w:rsidR="00DF1604" w:rsidRPr="00E74917" w:rsidRDefault="00DF1604" w:rsidP="00B354BD">
      <w:pPr>
        <w:overflowPunct w:val="0"/>
        <w:spacing w:line="200" w:lineRule="exact"/>
        <w:textAlignment w:val="baseline"/>
        <w:rPr>
          <w:rFonts w:ascii="ＭＳ 明朝" w:eastAsia="ＭＳ 明朝" w:hAnsi="ＭＳ 明朝"/>
          <w:spacing w:val="-16"/>
          <w:lang w:eastAsia="ja-JP"/>
        </w:rPr>
      </w:pPr>
    </w:p>
    <w:p w14:paraId="50004A19" w14:textId="542F7FB4" w:rsidR="004E10AC" w:rsidRPr="00E74917" w:rsidRDefault="00D56432" w:rsidP="00B354BD">
      <w:pPr>
        <w:spacing w:line="300" w:lineRule="exact"/>
        <w:jc w:val="center"/>
        <w:rPr>
          <w:b/>
          <w:bCs/>
          <w:sz w:val="24"/>
          <w:szCs w:val="24"/>
          <w:lang w:eastAsia="ja-JP"/>
        </w:rPr>
      </w:pPr>
      <w:r w:rsidRPr="00E74917">
        <w:rPr>
          <w:b/>
          <w:bCs/>
          <w:sz w:val="24"/>
          <w:szCs w:val="24"/>
          <w:lang w:eastAsia="ja-JP"/>
        </w:rPr>
        <w:t>【出店申込書】</w:t>
      </w:r>
    </w:p>
    <w:p w14:paraId="25CE4873" w14:textId="56F7AA03" w:rsidR="004E10AC" w:rsidRPr="00E74917" w:rsidRDefault="00D56432" w:rsidP="00B354BD">
      <w:pPr>
        <w:spacing w:line="300" w:lineRule="exact"/>
        <w:jc w:val="center"/>
        <w:rPr>
          <w:b/>
          <w:bCs/>
          <w:lang w:eastAsia="ja-JP"/>
        </w:rPr>
      </w:pPr>
      <w:r w:rsidRPr="00E74917">
        <w:rPr>
          <w:b/>
          <w:bCs/>
          <w:lang w:eastAsia="ja-JP"/>
        </w:rPr>
        <w:t>催事名：びわこがそこにやってきた</w:t>
      </w:r>
      <w:r w:rsidR="007962D5" w:rsidRPr="00E74917">
        <w:rPr>
          <w:rFonts w:hint="eastAsia"/>
          <w:b/>
          <w:bCs/>
          <w:lang w:eastAsia="ja-JP"/>
        </w:rPr>
        <w:t>～</w:t>
      </w:r>
      <w:r w:rsidRPr="00E74917">
        <w:rPr>
          <w:b/>
          <w:bCs/>
          <w:lang w:eastAsia="ja-JP"/>
        </w:rPr>
        <w:t xml:space="preserve"> </w:t>
      </w:r>
      <w:r w:rsidRPr="00E74917">
        <w:rPr>
          <w:b/>
          <w:bCs/>
          <w:lang w:eastAsia="ja-JP"/>
        </w:rPr>
        <w:t>里湖のめぐみ、水と土のくらし</w:t>
      </w:r>
      <w:r w:rsidRPr="00E74917">
        <w:rPr>
          <w:b/>
          <w:bCs/>
          <w:lang w:eastAsia="ja-JP"/>
        </w:rPr>
        <w:t xml:space="preserve"> </w:t>
      </w:r>
      <w:r w:rsidR="007962D5" w:rsidRPr="00E74917">
        <w:rPr>
          <w:rFonts w:hint="eastAsia"/>
          <w:b/>
          <w:bCs/>
          <w:lang w:eastAsia="ja-JP"/>
        </w:rPr>
        <w:t>～</w:t>
      </w:r>
    </w:p>
    <w:p w14:paraId="602C67A8" w14:textId="22917CF6" w:rsidR="00DF1604" w:rsidRPr="00E74917" w:rsidRDefault="007962D5" w:rsidP="007962D5">
      <w:pPr>
        <w:rPr>
          <w:lang w:eastAsia="ja-JP"/>
        </w:rPr>
      </w:pPr>
      <w:r w:rsidRPr="00E74917">
        <w:rPr>
          <w:lang w:eastAsia="ja-JP"/>
        </w:rPr>
        <w:t>必要事項をご記入のうえ、該当する項目には</w:t>
      </w:r>
      <w:r w:rsidRPr="00E74917">
        <w:rPr>
          <w:rFonts w:ascii="Segoe UI Symbol" w:hAnsi="Segoe UI Symbol" w:cs="Segoe UI Symbol"/>
          <w:lang w:eastAsia="ja-JP"/>
        </w:rPr>
        <w:t>☑</w:t>
      </w:r>
      <w:r w:rsidRPr="00E74917">
        <w:rPr>
          <w:lang w:eastAsia="ja-JP"/>
        </w:rPr>
        <w:t>印をお付けください。</w:t>
      </w:r>
    </w:p>
    <w:p w14:paraId="75BE2111" w14:textId="77777777" w:rsidR="004E10AC" w:rsidRPr="00E74917" w:rsidRDefault="00D56432" w:rsidP="003A3D74">
      <w:pPr>
        <w:spacing w:line="240" w:lineRule="auto"/>
        <w:rPr>
          <w:b/>
          <w:bCs/>
        </w:rPr>
      </w:pPr>
      <w:r w:rsidRPr="00E74917">
        <w:rPr>
          <w:b/>
          <w:bCs/>
        </w:rPr>
        <w:t>１．出店者情報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650"/>
        <w:gridCol w:w="4986"/>
      </w:tblGrid>
      <w:tr w:rsidR="00E74917" w:rsidRPr="00E74917" w14:paraId="0BB1624E" w14:textId="77777777" w:rsidTr="007962D5">
        <w:trPr>
          <w:trHeight w:val="495"/>
        </w:trPr>
        <w:tc>
          <w:tcPr>
            <w:tcW w:w="3652" w:type="dxa"/>
          </w:tcPr>
          <w:p w14:paraId="1A077959" w14:textId="77777777" w:rsidR="004E10AC" w:rsidRPr="00E74917" w:rsidRDefault="00D56432" w:rsidP="003A3D74">
            <w:pPr>
              <w:rPr>
                <w:lang w:eastAsia="ja-JP"/>
              </w:rPr>
            </w:pPr>
            <w:r w:rsidRPr="00E74917">
              <w:rPr>
                <w:lang w:eastAsia="ja-JP"/>
              </w:rPr>
              <w:t>出店者名（屋号・法人名）</w:t>
            </w:r>
          </w:p>
        </w:tc>
        <w:tc>
          <w:tcPr>
            <w:tcW w:w="4988" w:type="dxa"/>
          </w:tcPr>
          <w:p w14:paraId="2BC6FBAA" w14:textId="77777777" w:rsidR="004E10AC" w:rsidRPr="00E74917" w:rsidRDefault="004E10AC" w:rsidP="003A3D74">
            <w:pPr>
              <w:rPr>
                <w:lang w:eastAsia="ja-JP"/>
              </w:rPr>
            </w:pPr>
          </w:p>
        </w:tc>
      </w:tr>
      <w:tr w:rsidR="00E74917" w:rsidRPr="00E74917" w14:paraId="014C4933" w14:textId="77777777" w:rsidTr="007962D5">
        <w:trPr>
          <w:trHeight w:val="417"/>
        </w:trPr>
        <w:tc>
          <w:tcPr>
            <w:tcW w:w="3652" w:type="dxa"/>
          </w:tcPr>
          <w:p w14:paraId="2F1510FF" w14:textId="77777777" w:rsidR="004E10AC" w:rsidRPr="00E74917" w:rsidRDefault="00D56432" w:rsidP="003A3D74">
            <w:r w:rsidRPr="00E74917">
              <w:t>代表者名</w:t>
            </w:r>
          </w:p>
        </w:tc>
        <w:tc>
          <w:tcPr>
            <w:tcW w:w="4988" w:type="dxa"/>
          </w:tcPr>
          <w:p w14:paraId="5639C520" w14:textId="77777777" w:rsidR="004E10AC" w:rsidRPr="00E74917" w:rsidRDefault="004E10AC" w:rsidP="003A3D74"/>
        </w:tc>
      </w:tr>
      <w:tr w:rsidR="00E74917" w:rsidRPr="00E74917" w14:paraId="17D2A215" w14:textId="77777777" w:rsidTr="007962D5">
        <w:trPr>
          <w:trHeight w:val="422"/>
        </w:trPr>
        <w:tc>
          <w:tcPr>
            <w:tcW w:w="3652" w:type="dxa"/>
          </w:tcPr>
          <w:p w14:paraId="66A0E492" w14:textId="77777777" w:rsidR="004E10AC" w:rsidRPr="00E74917" w:rsidRDefault="00D56432" w:rsidP="003A3D74">
            <w:r w:rsidRPr="00E74917">
              <w:t>所在地</w:t>
            </w:r>
          </w:p>
        </w:tc>
        <w:tc>
          <w:tcPr>
            <w:tcW w:w="4988" w:type="dxa"/>
          </w:tcPr>
          <w:p w14:paraId="456D93F9" w14:textId="77777777" w:rsidR="004E10AC" w:rsidRPr="00E74917" w:rsidRDefault="004E10AC" w:rsidP="003A3D74"/>
        </w:tc>
      </w:tr>
      <w:tr w:rsidR="00E74917" w:rsidRPr="00E74917" w14:paraId="03379F82" w14:textId="77777777" w:rsidTr="007962D5">
        <w:trPr>
          <w:trHeight w:val="400"/>
        </w:trPr>
        <w:tc>
          <w:tcPr>
            <w:tcW w:w="3652" w:type="dxa"/>
          </w:tcPr>
          <w:p w14:paraId="06A0C551" w14:textId="77777777" w:rsidR="004E10AC" w:rsidRPr="00E74917" w:rsidRDefault="00D56432" w:rsidP="003A3D74">
            <w:r w:rsidRPr="00E74917">
              <w:t>電話番号</w:t>
            </w:r>
          </w:p>
        </w:tc>
        <w:tc>
          <w:tcPr>
            <w:tcW w:w="4988" w:type="dxa"/>
          </w:tcPr>
          <w:p w14:paraId="60BE650D" w14:textId="77777777" w:rsidR="004E10AC" w:rsidRPr="00E74917" w:rsidRDefault="004E10AC" w:rsidP="003A3D74"/>
        </w:tc>
      </w:tr>
      <w:tr w:rsidR="00E74917" w:rsidRPr="00E74917" w14:paraId="54153242" w14:textId="77777777" w:rsidTr="007962D5">
        <w:trPr>
          <w:trHeight w:val="421"/>
        </w:trPr>
        <w:tc>
          <w:tcPr>
            <w:tcW w:w="3652" w:type="dxa"/>
          </w:tcPr>
          <w:p w14:paraId="07EEF467" w14:textId="77777777" w:rsidR="004E10AC" w:rsidRPr="00E74917" w:rsidRDefault="00D56432" w:rsidP="003A3D74">
            <w:r w:rsidRPr="00E74917">
              <w:t>メールアドレス</w:t>
            </w:r>
          </w:p>
        </w:tc>
        <w:tc>
          <w:tcPr>
            <w:tcW w:w="4988" w:type="dxa"/>
          </w:tcPr>
          <w:p w14:paraId="7522D368" w14:textId="77777777" w:rsidR="004E10AC" w:rsidRPr="00E74917" w:rsidRDefault="004E10AC" w:rsidP="003A3D74"/>
        </w:tc>
      </w:tr>
      <w:tr w:rsidR="00E74917" w:rsidRPr="00E74917" w14:paraId="31186193" w14:textId="77777777" w:rsidTr="007962D5">
        <w:trPr>
          <w:trHeight w:val="413"/>
        </w:trPr>
        <w:tc>
          <w:tcPr>
            <w:tcW w:w="3652" w:type="dxa"/>
          </w:tcPr>
          <w:p w14:paraId="4C35F7DA" w14:textId="77777777" w:rsidR="004E10AC" w:rsidRPr="00E74917" w:rsidRDefault="00D56432" w:rsidP="003A3D74">
            <w:pPr>
              <w:rPr>
                <w:lang w:eastAsia="ja-JP"/>
              </w:rPr>
            </w:pPr>
            <w:r w:rsidRPr="00E74917">
              <w:rPr>
                <w:lang w:eastAsia="ja-JP"/>
              </w:rPr>
              <w:t>担当者名（代表者と異なる場合）</w:t>
            </w:r>
          </w:p>
        </w:tc>
        <w:tc>
          <w:tcPr>
            <w:tcW w:w="4988" w:type="dxa"/>
          </w:tcPr>
          <w:p w14:paraId="4D7232EC" w14:textId="77777777" w:rsidR="004E10AC" w:rsidRPr="00E74917" w:rsidRDefault="004E10AC" w:rsidP="003A3D74">
            <w:pPr>
              <w:rPr>
                <w:lang w:eastAsia="ja-JP"/>
              </w:rPr>
            </w:pPr>
          </w:p>
        </w:tc>
      </w:tr>
    </w:tbl>
    <w:p w14:paraId="608BBE0E" w14:textId="77777777" w:rsidR="007962D5" w:rsidRPr="00E74917" w:rsidRDefault="007962D5" w:rsidP="003A3D74">
      <w:pPr>
        <w:spacing w:line="240" w:lineRule="auto"/>
        <w:rPr>
          <w:lang w:eastAsia="ja-JP"/>
        </w:rPr>
      </w:pPr>
    </w:p>
    <w:p w14:paraId="0DAFB04C" w14:textId="208D1C84" w:rsidR="004E10AC" w:rsidRPr="00E74917" w:rsidRDefault="00D56432" w:rsidP="003A3D74">
      <w:pPr>
        <w:spacing w:line="240" w:lineRule="auto"/>
        <w:rPr>
          <w:b/>
          <w:bCs/>
        </w:rPr>
      </w:pPr>
      <w:r w:rsidRPr="00E74917">
        <w:rPr>
          <w:b/>
          <w:bCs/>
        </w:rPr>
        <w:t>２．出品内容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652"/>
        <w:gridCol w:w="4961"/>
      </w:tblGrid>
      <w:tr w:rsidR="00E74917" w:rsidRPr="00E74917" w14:paraId="5D803E18" w14:textId="77777777" w:rsidTr="007962D5">
        <w:trPr>
          <w:trHeight w:val="944"/>
        </w:trPr>
        <w:tc>
          <w:tcPr>
            <w:tcW w:w="3652" w:type="dxa"/>
          </w:tcPr>
          <w:p w14:paraId="64A505C5" w14:textId="77777777" w:rsidR="004E10AC" w:rsidRPr="00E74917" w:rsidRDefault="00D56432" w:rsidP="003A3D74">
            <w:pPr>
              <w:rPr>
                <w:lang w:eastAsia="ja-JP"/>
              </w:rPr>
            </w:pPr>
            <w:r w:rsidRPr="00E74917">
              <w:rPr>
                <w:lang w:eastAsia="ja-JP"/>
              </w:rPr>
              <w:t>出品商品名</w:t>
            </w:r>
          </w:p>
          <w:p w14:paraId="280AFB79" w14:textId="6C9E04FC" w:rsidR="00E900B3" w:rsidRPr="00E74917" w:rsidRDefault="00E900B3" w:rsidP="003A3D74">
            <w:pPr>
              <w:rPr>
                <w:lang w:eastAsia="ja-JP"/>
              </w:rPr>
            </w:pPr>
            <w:r w:rsidRPr="00E74917">
              <w:rPr>
                <w:rFonts w:hint="eastAsia"/>
                <w:lang w:eastAsia="ja-JP"/>
              </w:rPr>
              <w:t>※複数商品の出品をご希望の場合は、併記してください</w:t>
            </w:r>
          </w:p>
        </w:tc>
        <w:tc>
          <w:tcPr>
            <w:tcW w:w="4961" w:type="dxa"/>
          </w:tcPr>
          <w:p w14:paraId="485E1CB6" w14:textId="77777777" w:rsidR="004E10AC" w:rsidRPr="00E74917" w:rsidRDefault="004E10AC" w:rsidP="003A3D74">
            <w:pPr>
              <w:rPr>
                <w:lang w:eastAsia="ja-JP"/>
              </w:rPr>
            </w:pPr>
          </w:p>
        </w:tc>
      </w:tr>
      <w:tr w:rsidR="00E74917" w:rsidRPr="00E74917" w14:paraId="19CF29E0" w14:textId="77777777" w:rsidTr="007962D5">
        <w:trPr>
          <w:trHeight w:val="702"/>
        </w:trPr>
        <w:tc>
          <w:tcPr>
            <w:tcW w:w="3652" w:type="dxa"/>
          </w:tcPr>
          <w:p w14:paraId="362466A0" w14:textId="77777777" w:rsidR="007962D5" w:rsidRPr="00E74917" w:rsidRDefault="00D56432" w:rsidP="003A3D74">
            <w:pPr>
              <w:rPr>
                <w:lang w:eastAsia="ja-JP"/>
              </w:rPr>
            </w:pPr>
            <w:r w:rsidRPr="00E74917">
              <w:rPr>
                <w:lang w:eastAsia="ja-JP"/>
              </w:rPr>
              <w:t>商品の種類</w:t>
            </w:r>
          </w:p>
          <w:p w14:paraId="1BDAFF9B" w14:textId="6C420154" w:rsidR="004E10AC" w:rsidRPr="00E74917" w:rsidRDefault="00D56432" w:rsidP="003A3D74">
            <w:pPr>
              <w:rPr>
                <w:lang w:eastAsia="ja-JP"/>
              </w:rPr>
            </w:pPr>
            <w:r w:rsidRPr="00E74917">
              <w:rPr>
                <w:lang w:eastAsia="ja-JP"/>
              </w:rPr>
              <w:t>例：加工食品、飲料、工芸品など</w:t>
            </w:r>
          </w:p>
        </w:tc>
        <w:tc>
          <w:tcPr>
            <w:tcW w:w="4961" w:type="dxa"/>
          </w:tcPr>
          <w:p w14:paraId="3B8C8B77" w14:textId="77777777" w:rsidR="004E10AC" w:rsidRPr="00E74917" w:rsidRDefault="004E10AC" w:rsidP="003A3D74">
            <w:pPr>
              <w:rPr>
                <w:lang w:eastAsia="ja-JP"/>
              </w:rPr>
            </w:pPr>
          </w:p>
        </w:tc>
      </w:tr>
      <w:tr w:rsidR="00E74917" w:rsidRPr="00E74917" w14:paraId="4B5BA699" w14:textId="77777777" w:rsidTr="007962D5">
        <w:tc>
          <w:tcPr>
            <w:tcW w:w="3652" w:type="dxa"/>
          </w:tcPr>
          <w:p w14:paraId="3B864174" w14:textId="77777777" w:rsidR="004E10AC" w:rsidRPr="00E74917" w:rsidRDefault="00D56432" w:rsidP="003A3D74">
            <w:r w:rsidRPr="00E74917">
              <w:t>商品の概要・特徴</w:t>
            </w:r>
          </w:p>
        </w:tc>
        <w:tc>
          <w:tcPr>
            <w:tcW w:w="4961" w:type="dxa"/>
          </w:tcPr>
          <w:p w14:paraId="091177A0" w14:textId="77777777" w:rsidR="007962D5" w:rsidRPr="00E74917" w:rsidRDefault="007962D5" w:rsidP="003A3D74">
            <w:pPr>
              <w:rPr>
                <w:lang w:eastAsia="ja-JP"/>
              </w:rPr>
            </w:pPr>
          </w:p>
          <w:p w14:paraId="376DF9D5" w14:textId="77777777" w:rsidR="007962D5" w:rsidRPr="00E74917" w:rsidRDefault="007962D5" w:rsidP="003A3D74">
            <w:pPr>
              <w:rPr>
                <w:lang w:eastAsia="ja-JP"/>
              </w:rPr>
            </w:pPr>
          </w:p>
          <w:p w14:paraId="1A34E581" w14:textId="77777777" w:rsidR="007962D5" w:rsidRPr="00E74917" w:rsidRDefault="007962D5" w:rsidP="003A3D74">
            <w:pPr>
              <w:rPr>
                <w:lang w:eastAsia="ja-JP"/>
              </w:rPr>
            </w:pPr>
          </w:p>
          <w:p w14:paraId="2889D922" w14:textId="77777777" w:rsidR="007962D5" w:rsidRPr="00E74917" w:rsidRDefault="007962D5" w:rsidP="003A3D74">
            <w:pPr>
              <w:rPr>
                <w:lang w:eastAsia="ja-JP"/>
              </w:rPr>
            </w:pPr>
          </w:p>
        </w:tc>
      </w:tr>
      <w:tr w:rsidR="00E74917" w:rsidRPr="00E74917" w14:paraId="614D1F5A" w14:textId="77777777" w:rsidTr="007962D5">
        <w:trPr>
          <w:trHeight w:val="407"/>
        </w:trPr>
        <w:tc>
          <w:tcPr>
            <w:tcW w:w="3652" w:type="dxa"/>
          </w:tcPr>
          <w:p w14:paraId="16130CBB" w14:textId="77777777" w:rsidR="004E10AC" w:rsidRPr="00E74917" w:rsidRDefault="00D56432" w:rsidP="003A3D74">
            <w:r w:rsidRPr="00E74917">
              <w:t>希望販売形態</w:t>
            </w:r>
          </w:p>
        </w:tc>
        <w:tc>
          <w:tcPr>
            <w:tcW w:w="4961" w:type="dxa"/>
          </w:tcPr>
          <w:p w14:paraId="73DC30E8" w14:textId="4E838B54" w:rsidR="004E10AC" w:rsidRPr="00E74917" w:rsidRDefault="00DF1604" w:rsidP="003A3D74">
            <w:pPr>
              <w:rPr>
                <w:lang w:eastAsia="ja-JP"/>
              </w:rPr>
            </w:pPr>
            <w:r w:rsidRPr="00E74917">
              <w:rPr>
                <w:lang w:eastAsia="ja-JP"/>
              </w:rPr>
              <w:t xml:space="preserve">□ </w:t>
            </w:r>
            <w:r w:rsidRPr="00E74917">
              <w:rPr>
                <w:rFonts w:hint="eastAsia"/>
                <w:lang w:eastAsia="ja-JP"/>
              </w:rPr>
              <w:t>直接</w:t>
            </w:r>
            <w:r w:rsidRPr="00E74917">
              <w:rPr>
                <w:lang w:eastAsia="ja-JP"/>
              </w:rPr>
              <w:t>販売</w:t>
            </w:r>
            <w:r w:rsidRPr="00E74917">
              <w:rPr>
                <w:rFonts w:hint="eastAsia"/>
                <w:lang w:eastAsia="ja-JP"/>
              </w:rPr>
              <w:t xml:space="preserve">　</w:t>
            </w:r>
            <w:r w:rsidR="00D56432" w:rsidRPr="00E74917">
              <w:rPr>
                <w:lang w:eastAsia="ja-JP"/>
              </w:rPr>
              <w:t xml:space="preserve">□ </w:t>
            </w:r>
            <w:r w:rsidR="00D56432" w:rsidRPr="00E74917">
              <w:rPr>
                <w:lang w:eastAsia="ja-JP"/>
              </w:rPr>
              <w:t xml:space="preserve">委託販売　</w:t>
            </w:r>
          </w:p>
        </w:tc>
      </w:tr>
      <w:tr w:rsidR="00E74917" w:rsidRPr="00E74917" w14:paraId="6C1A32BB" w14:textId="77777777" w:rsidTr="007962D5">
        <w:trPr>
          <w:trHeight w:val="427"/>
        </w:trPr>
        <w:tc>
          <w:tcPr>
            <w:tcW w:w="3652" w:type="dxa"/>
          </w:tcPr>
          <w:p w14:paraId="66B8AF43" w14:textId="77777777" w:rsidR="004E10AC" w:rsidRPr="00E74917" w:rsidRDefault="00D56432" w:rsidP="003A3D74">
            <w:pPr>
              <w:rPr>
                <w:lang w:eastAsia="ja-JP"/>
              </w:rPr>
            </w:pPr>
            <w:r w:rsidRPr="00E74917">
              <w:rPr>
                <w:lang w:eastAsia="ja-JP"/>
              </w:rPr>
              <w:t>実演・ワークショップの有無</w:t>
            </w:r>
          </w:p>
        </w:tc>
        <w:tc>
          <w:tcPr>
            <w:tcW w:w="4961" w:type="dxa"/>
          </w:tcPr>
          <w:p w14:paraId="562888F0" w14:textId="48C0A8CC" w:rsidR="004E10AC" w:rsidRPr="00E74917" w:rsidRDefault="00D56432" w:rsidP="003A3D74">
            <w:r w:rsidRPr="00E74917">
              <w:t xml:space="preserve">□ </w:t>
            </w:r>
            <w:r w:rsidRPr="00E74917">
              <w:t>あり</w:t>
            </w:r>
            <w:r w:rsidR="007962D5" w:rsidRPr="00E74917">
              <w:rPr>
                <w:rFonts w:hint="eastAsia"/>
                <w:lang w:eastAsia="ja-JP"/>
              </w:rPr>
              <w:t xml:space="preserve">　　</w:t>
            </w:r>
            <w:r w:rsidRPr="00E74917">
              <w:t xml:space="preserve">　</w:t>
            </w:r>
            <w:r w:rsidRPr="00E74917">
              <w:t xml:space="preserve">□ </w:t>
            </w:r>
            <w:r w:rsidRPr="00E74917">
              <w:t>なし</w:t>
            </w:r>
          </w:p>
        </w:tc>
      </w:tr>
      <w:tr w:rsidR="00E74917" w:rsidRPr="00E74917" w14:paraId="6FC22ED7" w14:textId="77777777" w:rsidTr="007962D5">
        <w:trPr>
          <w:trHeight w:val="427"/>
        </w:trPr>
        <w:tc>
          <w:tcPr>
            <w:tcW w:w="3652" w:type="dxa"/>
          </w:tcPr>
          <w:p w14:paraId="7AEAF2B4" w14:textId="77777777" w:rsidR="00DF1604" w:rsidRPr="00E74917" w:rsidRDefault="00DF1604" w:rsidP="003A3D74">
            <w:pPr>
              <w:rPr>
                <w:lang w:eastAsia="ja-JP"/>
              </w:rPr>
            </w:pPr>
            <w:r w:rsidRPr="00E74917">
              <w:rPr>
                <w:lang w:eastAsia="ja-JP"/>
              </w:rPr>
              <w:t>実演・ワークショップの</w:t>
            </w:r>
            <w:r w:rsidRPr="00E74917">
              <w:rPr>
                <w:rFonts w:hint="eastAsia"/>
                <w:lang w:eastAsia="ja-JP"/>
              </w:rPr>
              <w:t>内容</w:t>
            </w:r>
          </w:p>
          <w:p w14:paraId="6219AFCA" w14:textId="6CF37DAA" w:rsidR="00DF1604" w:rsidRPr="00E74917" w:rsidRDefault="00DF1604" w:rsidP="003A3D74">
            <w:pPr>
              <w:rPr>
                <w:lang w:eastAsia="ja-JP"/>
              </w:rPr>
            </w:pPr>
            <w:r w:rsidRPr="00E74917">
              <w:rPr>
                <w:rFonts w:hint="eastAsia"/>
                <w:lang w:eastAsia="ja-JP"/>
              </w:rPr>
              <w:t>例：酒の試飲、〇〇作り体験など</w:t>
            </w:r>
          </w:p>
        </w:tc>
        <w:tc>
          <w:tcPr>
            <w:tcW w:w="4961" w:type="dxa"/>
          </w:tcPr>
          <w:p w14:paraId="12E32E1F" w14:textId="77777777" w:rsidR="00DF1604" w:rsidRPr="00E74917" w:rsidRDefault="00DF1604" w:rsidP="003A3D74">
            <w:pPr>
              <w:rPr>
                <w:lang w:eastAsia="ja-JP"/>
              </w:rPr>
            </w:pPr>
          </w:p>
          <w:p w14:paraId="6C2ECFC8" w14:textId="11355A6A" w:rsidR="00DF1604" w:rsidRPr="00E74917" w:rsidRDefault="00DF1604" w:rsidP="003A3D74">
            <w:pPr>
              <w:rPr>
                <w:lang w:eastAsia="ja-JP"/>
              </w:rPr>
            </w:pPr>
          </w:p>
          <w:p w14:paraId="46DA5ECD" w14:textId="77777777" w:rsidR="00DF1604" w:rsidRPr="00E74917" w:rsidRDefault="00DF1604" w:rsidP="003A3D74">
            <w:pPr>
              <w:rPr>
                <w:lang w:eastAsia="ja-JP"/>
              </w:rPr>
            </w:pPr>
          </w:p>
          <w:p w14:paraId="0E79BFDD" w14:textId="4273B68B" w:rsidR="00DF1604" w:rsidRPr="00E74917" w:rsidRDefault="00DF1604" w:rsidP="003A3D74">
            <w:pPr>
              <w:rPr>
                <w:lang w:eastAsia="ja-JP"/>
              </w:rPr>
            </w:pPr>
          </w:p>
        </w:tc>
      </w:tr>
      <w:tr w:rsidR="004E10AC" w:rsidRPr="00E74917" w14:paraId="2EFE3F72" w14:textId="77777777" w:rsidTr="007962D5">
        <w:trPr>
          <w:trHeight w:val="895"/>
        </w:trPr>
        <w:tc>
          <w:tcPr>
            <w:tcW w:w="3652" w:type="dxa"/>
          </w:tcPr>
          <w:p w14:paraId="44191E14" w14:textId="77777777" w:rsidR="004E10AC" w:rsidRPr="00E74917" w:rsidRDefault="00D56432" w:rsidP="003A3D74">
            <w:r w:rsidRPr="00E74917">
              <w:lastRenderedPageBreak/>
              <w:t>販売希望会場</w:t>
            </w:r>
          </w:p>
        </w:tc>
        <w:tc>
          <w:tcPr>
            <w:tcW w:w="4961" w:type="dxa"/>
          </w:tcPr>
          <w:p w14:paraId="70B0A1F9" w14:textId="02CB98ED" w:rsidR="007962D5" w:rsidRPr="00E74917" w:rsidRDefault="00D56432" w:rsidP="003A3D74">
            <w:pPr>
              <w:rPr>
                <w:lang w:eastAsia="ja-JP"/>
              </w:rPr>
            </w:pPr>
            <w:r w:rsidRPr="00E74917">
              <w:rPr>
                <w:lang w:eastAsia="ja-JP"/>
              </w:rPr>
              <w:t xml:space="preserve">□ </w:t>
            </w:r>
            <w:r w:rsidR="007962D5" w:rsidRPr="00E74917">
              <w:rPr>
                <w:rFonts w:hint="eastAsia"/>
                <w:lang w:eastAsia="ja-JP"/>
              </w:rPr>
              <w:t xml:space="preserve">　</w:t>
            </w:r>
            <w:r w:rsidRPr="00E74917">
              <w:rPr>
                <w:lang w:eastAsia="ja-JP"/>
              </w:rPr>
              <w:t>中部会場（</w:t>
            </w:r>
            <w:r w:rsidRPr="00E74917">
              <w:rPr>
                <w:lang w:eastAsia="ja-JP"/>
              </w:rPr>
              <w:t>1</w:t>
            </w:r>
            <w:r w:rsidRPr="00E74917">
              <w:rPr>
                <w:lang w:eastAsia="ja-JP"/>
              </w:rPr>
              <w:t>月</w:t>
            </w:r>
            <w:r w:rsidRPr="00E74917">
              <w:rPr>
                <w:lang w:eastAsia="ja-JP"/>
              </w:rPr>
              <w:t>25</w:t>
            </w:r>
            <w:r w:rsidRPr="00E74917">
              <w:rPr>
                <w:lang w:eastAsia="ja-JP"/>
              </w:rPr>
              <w:t>日</w:t>
            </w:r>
            <w:r w:rsidRPr="00E74917">
              <w:rPr>
                <w:lang w:eastAsia="ja-JP"/>
              </w:rPr>
              <w:t xml:space="preserve"> </w:t>
            </w:r>
            <w:r w:rsidRPr="00E74917">
              <w:rPr>
                <w:lang w:eastAsia="ja-JP"/>
              </w:rPr>
              <w:t>中日ビル</w:t>
            </w:r>
            <w:r w:rsidRPr="00E74917">
              <w:rPr>
                <w:lang w:eastAsia="ja-JP"/>
              </w:rPr>
              <w:t>B1</w:t>
            </w:r>
            <w:r w:rsidRPr="00E74917">
              <w:rPr>
                <w:lang w:eastAsia="ja-JP"/>
              </w:rPr>
              <w:t xml:space="preserve">）　</w:t>
            </w:r>
          </w:p>
          <w:p w14:paraId="702CD3F0" w14:textId="57B65D97" w:rsidR="007962D5" w:rsidRPr="00E74917" w:rsidRDefault="00D56432" w:rsidP="003A3D74">
            <w:pPr>
              <w:rPr>
                <w:lang w:eastAsia="ja-JP"/>
              </w:rPr>
            </w:pPr>
            <w:r w:rsidRPr="00E74917">
              <w:rPr>
                <w:lang w:eastAsia="ja-JP"/>
              </w:rPr>
              <w:t xml:space="preserve">□ </w:t>
            </w:r>
            <w:r w:rsidR="007962D5" w:rsidRPr="00E74917">
              <w:rPr>
                <w:rFonts w:hint="eastAsia"/>
                <w:lang w:eastAsia="ja-JP"/>
              </w:rPr>
              <w:t xml:space="preserve">　</w:t>
            </w:r>
            <w:r w:rsidRPr="00E74917">
              <w:rPr>
                <w:lang w:eastAsia="ja-JP"/>
              </w:rPr>
              <w:t>関西会場（</w:t>
            </w:r>
            <w:r w:rsidRPr="00E74917">
              <w:rPr>
                <w:lang w:eastAsia="ja-JP"/>
              </w:rPr>
              <w:t>2</w:t>
            </w:r>
            <w:r w:rsidRPr="00E74917">
              <w:rPr>
                <w:lang w:eastAsia="ja-JP"/>
              </w:rPr>
              <w:t>月</w:t>
            </w:r>
            <w:r w:rsidRPr="00E74917">
              <w:rPr>
                <w:lang w:eastAsia="ja-JP"/>
              </w:rPr>
              <w:t>7</w:t>
            </w:r>
            <w:r w:rsidRPr="00E74917">
              <w:rPr>
                <w:lang w:eastAsia="ja-JP"/>
              </w:rPr>
              <w:t>日</w:t>
            </w:r>
            <w:r w:rsidRPr="00E74917">
              <w:rPr>
                <w:lang w:eastAsia="ja-JP"/>
              </w:rPr>
              <w:t xml:space="preserve"> </w:t>
            </w:r>
            <w:r w:rsidRPr="00E74917">
              <w:rPr>
                <w:lang w:eastAsia="ja-JP"/>
              </w:rPr>
              <w:t xml:space="preserve">ディーズスクエア）　</w:t>
            </w:r>
          </w:p>
          <w:p w14:paraId="12A3BFB5" w14:textId="0A314B1E" w:rsidR="004E10AC" w:rsidRPr="00E74917" w:rsidRDefault="00D56432" w:rsidP="003A3D74">
            <w:pPr>
              <w:rPr>
                <w:lang w:eastAsia="ja-JP"/>
              </w:rPr>
            </w:pPr>
            <w:r w:rsidRPr="00E74917">
              <w:rPr>
                <w:lang w:eastAsia="ja-JP"/>
              </w:rPr>
              <w:t>□</w:t>
            </w:r>
            <w:r w:rsidR="007962D5" w:rsidRPr="00E74917">
              <w:rPr>
                <w:rFonts w:hint="eastAsia"/>
                <w:lang w:eastAsia="ja-JP"/>
              </w:rPr>
              <w:t xml:space="preserve">　</w:t>
            </w:r>
            <w:r w:rsidRPr="00E74917">
              <w:rPr>
                <w:lang w:eastAsia="ja-JP"/>
              </w:rPr>
              <w:t xml:space="preserve"> </w:t>
            </w:r>
            <w:r w:rsidRPr="00E74917">
              <w:rPr>
                <w:lang w:eastAsia="ja-JP"/>
              </w:rPr>
              <w:t>両方</w:t>
            </w:r>
          </w:p>
        </w:tc>
      </w:tr>
    </w:tbl>
    <w:p w14:paraId="4DE90471" w14:textId="77777777" w:rsidR="00DF1604" w:rsidRPr="00E74917" w:rsidRDefault="00DF1604" w:rsidP="003A3D74">
      <w:pPr>
        <w:spacing w:line="240" w:lineRule="auto"/>
        <w:rPr>
          <w:b/>
          <w:bCs/>
          <w:lang w:eastAsia="ja-JP"/>
        </w:rPr>
      </w:pPr>
    </w:p>
    <w:p w14:paraId="025090C1" w14:textId="6D9FABB0" w:rsidR="004E10AC" w:rsidRPr="00E74917" w:rsidRDefault="00D56432" w:rsidP="003A3D74">
      <w:pPr>
        <w:spacing w:line="240" w:lineRule="auto"/>
        <w:rPr>
          <w:b/>
          <w:bCs/>
          <w:lang w:eastAsia="ja-JP"/>
        </w:rPr>
      </w:pPr>
      <w:r w:rsidRPr="00E74917">
        <w:rPr>
          <w:b/>
          <w:bCs/>
          <w:lang w:eastAsia="ja-JP"/>
        </w:rPr>
        <w:t>３．</w:t>
      </w:r>
      <w:r w:rsidR="001550DB" w:rsidRPr="00E74917">
        <w:rPr>
          <w:rFonts w:hint="eastAsia"/>
          <w:b/>
          <w:bCs/>
          <w:lang w:eastAsia="ja-JP"/>
        </w:rPr>
        <w:t>商品・資材の運搬</w:t>
      </w:r>
      <w:r w:rsidRPr="00E74917">
        <w:rPr>
          <w:b/>
          <w:bCs/>
          <w:lang w:eastAsia="ja-JP"/>
        </w:rPr>
        <w:t>について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650"/>
        <w:gridCol w:w="4986"/>
      </w:tblGrid>
      <w:tr w:rsidR="00E74917" w:rsidRPr="00E74917" w14:paraId="2EC3BA1F" w14:textId="77777777" w:rsidTr="007962D5">
        <w:tc>
          <w:tcPr>
            <w:tcW w:w="3652" w:type="dxa"/>
          </w:tcPr>
          <w:p w14:paraId="67CDEBB1" w14:textId="7E68B1D0" w:rsidR="004E10AC" w:rsidRPr="00E74917" w:rsidRDefault="00D56432" w:rsidP="003A3D74">
            <w:pPr>
              <w:spacing w:before="240"/>
              <w:rPr>
                <w:lang w:eastAsia="ja-JP"/>
              </w:rPr>
            </w:pPr>
            <w:r w:rsidRPr="00E74917">
              <w:rPr>
                <w:lang w:eastAsia="ja-JP"/>
              </w:rPr>
              <w:t>商品</w:t>
            </w:r>
            <w:r w:rsidR="001550DB" w:rsidRPr="00E74917">
              <w:rPr>
                <w:rFonts w:hint="eastAsia"/>
                <w:lang w:eastAsia="ja-JP"/>
              </w:rPr>
              <w:t>・資材</w:t>
            </w:r>
            <w:r w:rsidRPr="00E74917">
              <w:rPr>
                <w:lang w:eastAsia="ja-JP"/>
              </w:rPr>
              <w:t>の搬入方法</w:t>
            </w:r>
          </w:p>
        </w:tc>
        <w:tc>
          <w:tcPr>
            <w:tcW w:w="4988" w:type="dxa"/>
          </w:tcPr>
          <w:p w14:paraId="6EBFC4BF" w14:textId="2784E551" w:rsidR="007962D5" w:rsidRPr="00E74917" w:rsidRDefault="00D56432" w:rsidP="003A3D74">
            <w:pPr>
              <w:spacing w:before="240"/>
              <w:rPr>
                <w:lang w:eastAsia="ja-JP"/>
              </w:rPr>
            </w:pPr>
            <w:r w:rsidRPr="00E74917">
              <w:rPr>
                <w:lang w:eastAsia="ja-JP"/>
              </w:rPr>
              <w:t>□</w:t>
            </w:r>
            <w:r w:rsidR="00DF1604" w:rsidRPr="00E74917">
              <w:rPr>
                <w:rFonts w:hint="eastAsia"/>
                <w:lang w:eastAsia="ja-JP"/>
              </w:rPr>
              <w:t>事務局</w:t>
            </w:r>
            <w:r w:rsidRPr="00E74917">
              <w:rPr>
                <w:lang w:eastAsia="ja-JP"/>
              </w:rPr>
              <w:t xml:space="preserve">へ配送　</w:t>
            </w:r>
          </w:p>
          <w:p w14:paraId="61D7CC41" w14:textId="04A66B88" w:rsidR="004E10AC" w:rsidRPr="00E74917" w:rsidRDefault="00D56432" w:rsidP="003A3D74">
            <w:pPr>
              <w:spacing w:before="240"/>
              <w:rPr>
                <w:lang w:eastAsia="ja-JP"/>
              </w:rPr>
            </w:pPr>
            <w:r w:rsidRPr="00E74917">
              <w:rPr>
                <w:lang w:eastAsia="ja-JP"/>
              </w:rPr>
              <w:t xml:space="preserve">□ </w:t>
            </w:r>
            <w:r w:rsidR="00DF1604" w:rsidRPr="00E74917">
              <w:rPr>
                <w:rFonts w:hint="eastAsia"/>
                <w:lang w:eastAsia="ja-JP"/>
              </w:rPr>
              <w:t>会場</w:t>
            </w:r>
            <w:r w:rsidRPr="00E74917">
              <w:rPr>
                <w:lang w:eastAsia="ja-JP"/>
              </w:rPr>
              <w:t>直接持込（要事前相談）</w:t>
            </w:r>
          </w:p>
        </w:tc>
      </w:tr>
      <w:tr w:rsidR="00E74917" w:rsidRPr="00E74917" w14:paraId="22563EEA" w14:textId="77777777" w:rsidTr="007962D5">
        <w:trPr>
          <w:trHeight w:val="766"/>
        </w:trPr>
        <w:tc>
          <w:tcPr>
            <w:tcW w:w="3652" w:type="dxa"/>
          </w:tcPr>
          <w:p w14:paraId="25C80F4E" w14:textId="08F4FE65" w:rsidR="007962D5" w:rsidRPr="00E74917" w:rsidRDefault="007962D5" w:rsidP="003A3D74">
            <w:pPr>
              <w:spacing w:before="240"/>
              <w:rPr>
                <w:lang w:eastAsia="ja-JP"/>
              </w:rPr>
            </w:pPr>
            <w:r w:rsidRPr="00E74917">
              <w:rPr>
                <w:lang w:eastAsia="ja-JP"/>
              </w:rPr>
              <w:t>梱包時の注意事項・特記事項</w:t>
            </w:r>
          </w:p>
        </w:tc>
        <w:tc>
          <w:tcPr>
            <w:tcW w:w="4988" w:type="dxa"/>
          </w:tcPr>
          <w:p w14:paraId="38E22A9E" w14:textId="77777777" w:rsidR="007962D5" w:rsidRPr="00E74917" w:rsidRDefault="007962D5" w:rsidP="003A3D74">
            <w:pPr>
              <w:spacing w:before="240"/>
              <w:rPr>
                <w:lang w:eastAsia="ja-JP"/>
              </w:rPr>
            </w:pPr>
          </w:p>
          <w:p w14:paraId="06FFE73A" w14:textId="7F77FAEC" w:rsidR="00DF1604" w:rsidRPr="00E74917" w:rsidRDefault="00DF1604" w:rsidP="003A3D74">
            <w:pPr>
              <w:spacing w:before="240"/>
              <w:rPr>
                <w:lang w:eastAsia="ja-JP"/>
              </w:rPr>
            </w:pPr>
          </w:p>
        </w:tc>
      </w:tr>
    </w:tbl>
    <w:p w14:paraId="5A4F81B9" w14:textId="77777777" w:rsidR="007962D5" w:rsidRPr="00E74917" w:rsidRDefault="007962D5" w:rsidP="003A3D74">
      <w:pPr>
        <w:spacing w:line="240" w:lineRule="auto"/>
        <w:rPr>
          <w:b/>
          <w:bCs/>
          <w:lang w:eastAsia="ja-JP"/>
        </w:rPr>
      </w:pPr>
    </w:p>
    <w:p w14:paraId="5E2E2420" w14:textId="06753A70" w:rsidR="004E10AC" w:rsidRPr="00E74917" w:rsidRDefault="00D56432" w:rsidP="003A3D74">
      <w:pPr>
        <w:spacing w:line="240" w:lineRule="auto"/>
        <w:rPr>
          <w:b/>
          <w:bCs/>
        </w:rPr>
      </w:pPr>
      <w:r w:rsidRPr="00E74917">
        <w:rPr>
          <w:b/>
          <w:bCs/>
        </w:rPr>
        <w:t>４．広報協力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650"/>
        <w:gridCol w:w="4986"/>
      </w:tblGrid>
      <w:tr w:rsidR="00E74917" w:rsidRPr="00E74917" w14:paraId="3E5C26DF" w14:textId="77777777" w:rsidTr="007962D5">
        <w:tc>
          <w:tcPr>
            <w:tcW w:w="3652" w:type="dxa"/>
          </w:tcPr>
          <w:p w14:paraId="2B2CBE90" w14:textId="77777777" w:rsidR="004E10AC" w:rsidRPr="00E74917" w:rsidRDefault="00D56432" w:rsidP="003A3D74">
            <w:pPr>
              <w:spacing w:before="240"/>
              <w:rPr>
                <w:lang w:eastAsia="ja-JP"/>
              </w:rPr>
            </w:pPr>
            <w:r w:rsidRPr="00E74917">
              <w:rPr>
                <w:lang w:eastAsia="ja-JP"/>
              </w:rPr>
              <w:t>SNS</w:t>
            </w:r>
            <w:r w:rsidRPr="00E74917">
              <w:rPr>
                <w:lang w:eastAsia="ja-JP"/>
              </w:rPr>
              <w:t>・</w:t>
            </w:r>
            <w:r w:rsidRPr="00E74917">
              <w:rPr>
                <w:lang w:eastAsia="ja-JP"/>
              </w:rPr>
              <w:t>HP</w:t>
            </w:r>
            <w:r w:rsidRPr="00E74917">
              <w:rPr>
                <w:lang w:eastAsia="ja-JP"/>
              </w:rPr>
              <w:t>情報（任意）</w:t>
            </w:r>
          </w:p>
        </w:tc>
        <w:tc>
          <w:tcPr>
            <w:tcW w:w="4988" w:type="dxa"/>
          </w:tcPr>
          <w:p w14:paraId="2D5E3E03" w14:textId="77777777" w:rsidR="007962D5" w:rsidRPr="00E74917" w:rsidRDefault="00D56432" w:rsidP="003A3D74">
            <w:pPr>
              <w:spacing w:before="240"/>
              <w:rPr>
                <w:lang w:eastAsia="ja-JP"/>
              </w:rPr>
            </w:pPr>
            <w:r w:rsidRPr="00E74917">
              <w:t>Instagram</w:t>
            </w:r>
            <w:r w:rsidRPr="00E74917">
              <w:t xml:space="preserve">：　</w:t>
            </w:r>
          </w:p>
          <w:p w14:paraId="28BF809C" w14:textId="77777777" w:rsidR="007962D5" w:rsidRPr="00E74917" w:rsidRDefault="00D56432" w:rsidP="003A3D74">
            <w:pPr>
              <w:spacing w:before="240"/>
              <w:rPr>
                <w:lang w:eastAsia="ja-JP"/>
              </w:rPr>
            </w:pPr>
            <w:r w:rsidRPr="00E74917">
              <w:t>Facebook</w:t>
            </w:r>
            <w:r w:rsidRPr="00E74917">
              <w:t xml:space="preserve">：　</w:t>
            </w:r>
          </w:p>
          <w:p w14:paraId="6E97531B" w14:textId="1292E748" w:rsidR="004E10AC" w:rsidRPr="00E74917" w:rsidRDefault="00D56432" w:rsidP="003A3D74">
            <w:pPr>
              <w:spacing w:before="240"/>
            </w:pPr>
            <w:r w:rsidRPr="00E74917">
              <w:t>HP</w:t>
            </w:r>
            <w:r w:rsidRPr="00E74917">
              <w:t>：</w:t>
            </w:r>
          </w:p>
        </w:tc>
      </w:tr>
      <w:tr w:rsidR="00E74917" w:rsidRPr="00E74917" w14:paraId="1D493BB4" w14:textId="77777777" w:rsidTr="007962D5">
        <w:tc>
          <w:tcPr>
            <w:tcW w:w="3652" w:type="dxa"/>
          </w:tcPr>
          <w:p w14:paraId="704C20C9" w14:textId="77777777" w:rsidR="004E10AC" w:rsidRPr="00E74917" w:rsidRDefault="00D56432" w:rsidP="003A3D74">
            <w:pPr>
              <w:spacing w:before="240"/>
            </w:pPr>
            <w:r w:rsidRPr="00E74917">
              <w:t>写真提供の可否</w:t>
            </w:r>
          </w:p>
        </w:tc>
        <w:tc>
          <w:tcPr>
            <w:tcW w:w="4988" w:type="dxa"/>
          </w:tcPr>
          <w:p w14:paraId="3392AED0" w14:textId="77777777" w:rsidR="004E10AC" w:rsidRPr="00E74917" w:rsidRDefault="00D56432" w:rsidP="003A3D74">
            <w:pPr>
              <w:spacing w:before="240"/>
            </w:pPr>
            <w:r w:rsidRPr="00E74917">
              <w:t xml:space="preserve">□ </w:t>
            </w:r>
            <w:r w:rsidRPr="00E74917">
              <w:t xml:space="preserve">可　</w:t>
            </w:r>
            <w:r w:rsidRPr="00E74917">
              <w:t xml:space="preserve">□ </w:t>
            </w:r>
            <w:r w:rsidRPr="00E74917">
              <w:t>不可</w:t>
            </w:r>
          </w:p>
        </w:tc>
      </w:tr>
      <w:tr w:rsidR="00E74917" w:rsidRPr="00E74917" w14:paraId="761A1D6C" w14:textId="77777777" w:rsidTr="007962D5">
        <w:tc>
          <w:tcPr>
            <w:tcW w:w="3652" w:type="dxa"/>
          </w:tcPr>
          <w:p w14:paraId="1D842F93" w14:textId="77777777" w:rsidR="004E10AC" w:rsidRPr="00E74917" w:rsidRDefault="00D56432" w:rsidP="003A3D74">
            <w:pPr>
              <w:spacing w:before="240"/>
              <w:rPr>
                <w:lang w:eastAsia="ja-JP"/>
              </w:rPr>
            </w:pPr>
            <w:r w:rsidRPr="00E74917">
              <w:rPr>
                <w:lang w:eastAsia="ja-JP"/>
              </w:rPr>
              <w:t>SNS</w:t>
            </w:r>
            <w:r w:rsidRPr="00E74917">
              <w:rPr>
                <w:lang w:eastAsia="ja-JP"/>
              </w:rPr>
              <w:t>等での催事情報発信への協力</w:t>
            </w:r>
          </w:p>
        </w:tc>
        <w:tc>
          <w:tcPr>
            <w:tcW w:w="4988" w:type="dxa"/>
          </w:tcPr>
          <w:p w14:paraId="7321E34E" w14:textId="77777777" w:rsidR="004E10AC" w:rsidRPr="00E74917" w:rsidRDefault="00D56432" w:rsidP="003A3D74">
            <w:pPr>
              <w:spacing w:before="240"/>
              <w:rPr>
                <w:lang w:eastAsia="ja-JP"/>
              </w:rPr>
            </w:pPr>
            <w:r w:rsidRPr="00E74917">
              <w:rPr>
                <w:lang w:eastAsia="ja-JP"/>
              </w:rPr>
              <w:t xml:space="preserve">□ </w:t>
            </w:r>
            <w:r w:rsidRPr="00E74917">
              <w:rPr>
                <w:lang w:eastAsia="ja-JP"/>
              </w:rPr>
              <w:t xml:space="preserve">協力する　</w:t>
            </w:r>
            <w:r w:rsidRPr="00E74917">
              <w:rPr>
                <w:lang w:eastAsia="ja-JP"/>
              </w:rPr>
              <w:t xml:space="preserve">□ </w:t>
            </w:r>
            <w:r w:rsidRPr="00E74917">
              <w:rPr>
                <w:lang w:eastAsia="ja-JP"/>
              </w:rPr>
              <w:t>協力しない</w:t>
            </w:r>
          </w:p>
        </w:tc>
      </w:tr>
    </w:tbl>
    <w:p w14:paraId="3F890442" w14:textId="77777777" w:rsidR="007962D5" w:rsidRPr="00E74917" w:rsidRDefault="007962D5" w:rsidP="003A3D74">
      <w:pPr>
        <w:spacing w:line="240" w:lineRule="auto"/>
        <w:rPr>
          <w:lang w:eastAsia="ja-JP"/>
        </w:rPr>
      </w:pPr>
    </w:p>
    <w:p w14:paraId="6A62A30F" w14:textId="479BD00B" w:rsidR="004E10AC" w:rsidRPr="00E74917" w:rsidRDefault="00D56432" w:rsidP="003A3D74">
      <w:pPr>
        <w:spacing w:line="240" w:lineRule="auto"/>
        <w:rPr>
          <w:b/>
          <w:bCs/>
          <w:lang w:eastAsia="ja-JP"/>
        </w:rPr>
      </w:pPr>
      <w:r w:rsidRPr="00E74917">
        <w:rPr>
          <w:b/>
          <w:bCs/>
          <w:lang w:eastAsia="ja-JP"/>
        </w:rPr>
        <w:t>５．個人情報の取扱いについて（同意欄）</w:t>
      </w:r>
    </w:p>
    <w:p w14:paraId="1B3409FD" w14:textId="750681AC" w:rsidR="00EE6570" w:rsidRPr="00E74917" w:rsidRDefault="00D56432" w:rsidP="00EE6570">
      <w:pPr>
        <w:spacing w:line="320" w:lineRule="exact"/>
        <w:ind w:leftChars="100" w:left="220" w:firstLineChars="100" w:firstLine="220"/>
        <w:rPr>
          <w:lang w:eastAsia="ja-JP"/>
        </w:rPr>
      </w:pPr>
      <w:r w:rsidRPr="00E74917">
        <w:rPr>
          <w:lang w:eastAsia="ja-JP"/>
        </w:rPr>
        <w:t>申込書に記入いただく個人情報（氏名、住所、電話番号、メールアドレス等）は、以下の目的で利用します。</w:t>
      </w:r>
    </w:p>
    <w:p w14:paraId="2B17CBE6" w14:textId="305E1910" w:rsidR="00EE6570" w:rsidRPr="00E74917" w:rsidRDefault="00D56432" w:rsidP="00EE6570">
      <w:pPr>
        <w:spacing w:line="240" w:lineRule="auto"/>
        <w:ind w:leftChars="100" w:left="220"/>
        <w:rPr>
          <w:lang w:eastAsia="ja-JP"/>
        </w:rPr>
      </w:pPr>
      <w:r w:rsidRPr="00E74917">
        <w:rPr>
          <w:lang w:eastAsia="ja-JP"/>
        </w:rPr>
        <w:t>・催事の運営・連絡・確認のため</w:t>
      </w:r>
      <w:r w:rsidRPr="00E74917">
        <w:rPr>
          <w:lang w:eastAsia="ja-JP"/>
        </w:rPr>
        <w:br/>
      </w:r>
      <w:r w:rsidRPr="00E74917">
        <w:rPr>
          <w:lang w:eastAsia="ja-JP"/>
        </w:rPr>
        <w:t>・</w:t>
      </w:r>
      <w:r w:rsidR="00EE6570" w:rsidRPr="00E74917">
        <w:rPr>
          <w:rFonts w:hint="eastAsia"/>
          <w:lang w:eastAsia="ja-JP"/>
        </w:rPr>
        <w:t>事業実施</w:t>
      </w:r>
      <w:r w:rsidRPr="00E74917">
        <w:rPr>
          <w:lang w:eastAsia="ja-JP"/>
        </w:rPr>
        <w:t>報告書や広報資料</w:t>
      </w:r>
      <w:r w:rsidR="006C3CDB" w:rsidRPr="00E74917">
        <w:rPr>
          <w:rFonts w:hint="eastAsia"/>
          <w:lang w:eastAsia="ja-JP"/>
        </w:rPr>
        <w:t>作成のため</w:t>
      </w:r>
    </w:p>
    <w:p w14:paraId="63189E1E" w14:textId="77777777" w:rsidR="00EE6570" w:rsidRPr="00E74917" w:rsidRDefault="003C5586" w:rsidP="00EE6570">
      <w:pPr>
        <w:spacing w:line="240" w:lineRule="auto"/>
        <w:ind w:leftChars="100" w:left="220" w:firstLineChars="100" w:firstLine="220"/>
        <w:rPr>
          <w:lang w:eastAsia="ja-JP"/>
        </w:rPr>
      </w:pPr>
      <w:r w:rsidRPr="00E74917">
        <w:rPr>
          <w:rFonts w:hint="eastAsia"/>
          <w:lang w:eastAsia="ja-JP"/>
        </w:rPr>
        <w:t>映像・写真等をテレビ・新聞・ホームページ・</w:t>
      </w:r>
      <w:r w:rsidRPr="00E74917">
        <w:rPr>
          <w:rFonts w:hint="eastAsia"/>
          <w:lang w:eastAsia="ja-JP"/>
        </w:rPr>
        <w:t>SNS</w:t>
      </w:r>
      <w:r w:rsidRPr="00E74917">
        <w:rPr>
          <w:rFonts w:hint="eastAsia"/>
          <w:lang w:eastAsia="ja-JP"/>
        </w:rPr>
        <w:t>等で報道・掲載・使用する場合があります</w:t>
      </w:r>
      <w:r w:rsidR="00EE6570" w:rsidRPr="00E74917">
        <w:rPr>
          <w:rFonts w:hint="eastAsia"/>
          <w:lang w:eastAsia="ja-JP"/>
        </w:rPr>
        <w:t>のでご了承ください。</w:t>
      </w:r>
    </w:p>
    <w:p w14:paraId="773212D2" w14:textId="0106207A" w:rsidR="006C3CDB" w:rsidRPr="00E74917" w:rsidRDefault="00D56432" w:rsidP="00EE6570">
      <w:pPr>
        <w:spacing w:line="240" w:lineRule="auto"/>
        <w:ind w:leftChars="100" w:left="220" w:firstLineChars="100" w:firstLine="220"/>
        <w:rPr>
          <w:lang w:eastAsia="ja-JP"/>
        </w:rPr>
      </w:pPr>
      <w:r w:rsidRPr="00E74917">
        <w:rPr>
          <w:lang w:eastAsia="ja-JP"/>
        </w:rPr>
        <w:t>第三者への提供は法令に基づく場合を除き行いません。</w:t>
      </w:r>
      <w:r w:rsidR="006C3CDB" w:rsidRPr="00E74917">
        <w:rPr>
          <w:rFonts w:hint="eastAsia"/>
          <w:lang w:eastAsia="ja-JP"/>
        </w:rPr>
        <w:t>個人情報は厳重に管理し、利用目的の達成後は安全に取り扱わせていただきます。</w:t>
      </w:r>
    </w:p>
    <w:p w14:paraId="109C48A0" w14:textId="24F43CFA" w:rsidR="007962D5" w:rsidRPr="00E74917" w:rsidRDefault="007962D5" w:rsidP="00E74917">
      <w:pPr>
        <w:spacing w:line="240" w:lineRule="auto"/>
        <w:ind w:firstLineChars="100" w:firstLine="221"/>
        <w:rPr>
          <w:b/>
          <w:bCs/>
          <w:lang w:eastAsia="ja-JP"/>
        </w:rPr>
      </w:pPr>
      <w:r w:rsidRPr="00E74917">
        <w:rPr>
          <w:rFonts w:hint="eastAsia"/>
          <w:b/>
          <w:bCs/>
          <w:lang w:eastAsia="ja-JP"/>
        </w:rPr>
        <w:t>□</w:t>
      </w:r>
      <w:r w:rsidR="00D56432" w:rsidRPr="00E74917">
        <w:rPr>
          <w:b/>
          <w:bCs/>
          <w:lang w:eastAsia="ja-JP"/>
        </w:rPr>
        <w:t>上記内容を確認し、個人情報の取扱いに同意します。</w:t>
      </w:r>
    </w:p>
    <w:p w14:paraId="27C6EF99" w14:textId="77777777" w:rsidR="004E10AC" w:rsidRPr="00E74917" w:rsidRDefault="00D56432" w:rsidP="003A3D74">
      <w:pPr>
        <w:spacing w:line="240" w:lineRule="auto"/>
        <w:rPr>
          <w:b/>
          <w:bCs/>
          <w:lang w:eastAsia="ja-JP"/>
        </w:rPr>
      </w:pPr>
      <w:r w:rsidRPr="00E74917">
        <w:rPr>
          <w:b/>
          <w:bCs/>
          <w:lang w:eastAsia="ja-JP"/>
        </w:rPr>
        <w:lastRenderedPageBreak/>
        <w:t>６．備考</w:t>
      </w:r>
    </w:p>
    <w:p w14:paraId="0B37C6DD" w14:textId="565C2CA5" w:rsidR="007962D5" w:rsidRPr="00E74917" w:rsidRDefault="00D56432" w:rsidP="003A3D74">
      <w:pPr>
        <w:spacing w:line="240" w:lineRule="auto"/>
        <w:rPr>
          <w:lang w:eastAsia="ja-JP"/>
        </w:rPr>
      </w:pPr>
      <w:r w:rsidRPr="00E74917">
        <w:rPr>
          <w:lang w:eastAsia="ja-JP"/>
        </w:rPr>
        <w:t>（その他ご要望・特記事項などがあればご記入ください）</w:t>
      </w:r>
    </w:p>
    <w:p w14:paraId="7FD895F9" w14:textId="77777777" w:rsidR="007962D5" w:rsidRPr="00E74917" w:rsidRDefault="007962D5" w:rsidP="003A3D74">
      <w:pPr>
        <w:spacing w:line="240" w:lineRule="auto"/>
        <w:rPr>
          <w:lang w:eastAsia="ja-JP"/>
        </w:rPr>
      </w:pPr>
    </w:p>
    <w:p w14:paraId="631F5763" w14:textId="77777777" w:rsidR="007962D5" w:rsidRPr="00E74917" w:rsidRDefault="007962D5" w:rsidP="003A3D74">
      <w:pPr>
        <w:spacing w:line="240" w:lineRule="auto"/>
        <w:rPr>
          <w:lang w:eastAsia="ja-JP"/>
        </w:rPr>
      </w:pPr>
    </w:p>
    <w:p w14:paraId="70A8AB64" w14:textId="77777777" w:rsidR="007962D5" w:rsidRPr="00E74917" w:rsidRDefault="007962D5" w:rsidP="003A3D74">
      <w:pPr>
        <w:spacing w:line="240" w:lineRule="auto"/>
        <w:rPr>
          <w:lang w:eastAsia="ja-JP"/>
        </w:rPr>
      </w:pPr>
    </w:p>
    <w:p w14:paraId="2BD6DCC7" w14:textId="77777777" w:rsidR="007962D5" w:rsidRPr="00E74917" w:rsidRDefault="007962D5" w:rsidP="003A3D74">
      <w:pPr>
        <w:spacing w:line="240" w:lineRule="auto"/>
        <w:rPr>
          <w:lang w:eastAsia="ja-JP"/>
        </w:rPr>
      </w:pPr>
    </w:p>
    <w:p w14:paraId="2ED75EE9" w14:textId="77777777" w:rsidR="003A3D74" w:rsidRPr="00E74917" w:rsidRDefault="003A3D74" w:rsidP="003A3D74">
      <w:pPr>
        <w:spacing w:line="240" w:lineRule="auto"/>
        <w:rPr>
          <w:lang w:eastAsia="ja-JP"/>
        </w:rPr>
      </w:pPr>
    </w:p>
    <w:p w14:paraId="7B0234DF" w14:textId="30D49074" w:rsidR="003A3D74" w:rsidRPr="00E74917" w:rsidRDefault="003A3D74" w:rsidP="003A3D74">
      <w:pPr>
        <w:spacing w:line="240" w:lineRule="auto"/>
        <w:rPr>
          <w:lang w:eastAsia="ja-JP"/>
        </w:rPr>
      </w:pPr>
    </w:p>
    <w:p w14:paraId="65B66FF4" w14:textId="77777777" w:rsidR="00EE6570" w:rsidRPr="00E74917" w:rsidRDefault="00EE6570" w:rsidP="003A3D74">
      <w:pPr>
        <w:spacing w:line="240" w:lineRule="auto"/>
        <w:rPr>
          <w:lang w:eastAsia="ja-JP"/>
        </w:rPr>
      </w:pPr>
    </w:p>
    <w:p w14:paraId="03510E71" w14:textId="77777777" w:rsidR="00EE6570" w:rsidRPr="00E74917" w:rsidRDefault="00D56432" w:rsidP="00DF6C83">
      <w:pPr>
        <w:spacing w:line="240" w:lineRule="exact"/>
        <w:rPr>
          <w:lang w:eastAsia="ja-JP"/>
        </w:rPr>
      </w:pPr>
      <w:r w:rsidRPr="00E74917">
        <w:rPr>
          <w:lang w:eastAsia="ja-JP"/>
        </w:rPr>
        <w:t>【提出期限】</w:t>
      </w:r>
    </w:p>
    <w:p w14:paraId="4159E5E0" w14:textId="121FC992" w:rsidR="00EE6570" w:rsidRPr="00E74917" w:rsidRDefault="00D56432" w:rsidP="00DF6C83">
      <w:pPr>
        <w:spacing w:line="240" w:lineRule="exact"/>
        <w:rPr>
          <w:lang w:eastAsia="ja-JP"/>
        </w:rPr>
      </w:pPr>
      <w:r w:rsidRPr="00E74917">
        <w:rPr>
          <w:lang w:eastAsia="ja-JP"/>
        </w:rPr>
        <w:t>令和</w:t>
      </w:r>
      <w:r w:rsidRPr="00E74917">
        <w:rPr>
          <w:lang w:eastAsia="ja-JP"/>
        </w:rPr>
        <w:t>7</w:t>
      </w:r>
      <w:r w:rsidRPr="00E74917">
        <w:rPr>
          <w:lang w:eastAsia="ja-JP"/>
        </w:rPr>
        <w:t>年</w:t>
      </w:r>
      <w:r w:rsidRPr="00E74917">
        <w:rPr>
          <w:lang w:eastAsia="ja-JP"/>
        </w:rPr>
        <w:t>12</w:t>
      </w:r>
      <w:r w:rsidRPr="00E74917">
        <w:rPr>
          <w:lang w:eastAsia="ja-JP"/>
        </w:rPr>
        <w:t>月</w:t>
      </w:r>
      <w:r w:rsidR="00FF0DCC">
        <w:rPr>
          <w:lang w:eastAsia="ja-JP"/>
        </w:rPr>
        <w:t>22</w:t>
      </w:r>
      <w:r w:rsidRPr="00E74917">
        <w:rPr>
          <w:lang w:eastAsia="ja-JP"/>
        </w:rPr>
        <w:t>日（</w:t>
      </w:r>
      <w:r w:rsidR="00FF0DCC">
        <w:rPr>
          <w:rFonts w:hint="eastAsia"/>
          <w:lang w:eastAsia="ja-JP"/>
        </w:rPr>
        <w:t>月</w:t>
      </w:r>
      <w:r w:rsidR="00EE6570" w:rsidRPr="00E74917">
        <w:rPr>
          <w:rFonts w:hint="eastAsia"/>
          <w:lang w:eastAsia="ja-JP"/>
        </w:rPr>
        <w:t>曜日</w:t>
      </w:r>
      <w:r w:rsidRPr="00E74917">
        <w:rPr>
          <w:lang w:eastAsia="ja-JP"/>
        </w:rPr>
        <w:t>）必着</w:t>
      </w:r>
      <w:r w:rsidRPr="00E74917">
        <w:rPr>
          <w:lang w:eastAsia="ja-JP"/>
        </w:rPr>
        <w:br/>
      </w:r>
    </w:p>
    <w:p w14:paraId="3B0EB12E" w14:textId="77777777" w:rsidR="000D2552" w:rsidRPr="00E74917" w:rsidRDefault="00D56432" w:rsidP="00DF6C83">
      <w:pPr>
        <w:spacing w:line="240" w:lineRule="exact"/>
        <w:rPr>
          <w:lang w:eastAsia="ja-JP"/>
        </w:rPr>
      </w:pPr>
      <w:r w:rsidRPr="00E74917">
        <w:rPr>
          <w:lang w:eastAsia="ja-JP"/>
        </w:rPr>
        <w:t>【提出先】</w:t>
      </w:r>
    </w:p>
    <w:p w14:paraId="74908093" w14:textId="25BC1217" w:rsidR="00EE6570" w:rsidRPr="00E74917" w:rsidRDefault="00EE6570" w:rsidP="00DF6C83">
      <w:pPr>
        <w:spacing w:line="240" w:lineRule="exact"/>
        <w:rPr>
          <w:lang w:eastAsia="ja-JP"/>
        </w:rPr>
      </w:pPr>
      <w:r w:rsidRPr="00E74917">
        <w:rPr>
          <w:rFonts w:hint="eastAsia"/>
          <w:lang w:eastAsia="ja-JP"/>
        </w:rPr>
        <w:t>長浜まちづくり株式会社</w:t>
      </w:r>
      <w:r w:rsidR="00DF6C83" w:rsidRPr="00E74917">
        <w:rPr>
          <w:rFonts w:hint="eastAsia"/>
          <w:lang w:eastAsia="ja-JP"/>
        </w:rPr>
        <w:t xml:space="preserve"> </w:t>
      </w:r>
      <w:r w:rsidR="00DF6C83" w:rsidRPr="00E74917">
        <w:rPr>
          <w:rFonts w:hint="eastAsia"/>
          <w:lang w:eastAsia="ja-JP"/>
        </w:rPr>
        <w:t>（担当：山田）</w:t>
      </w:r>
    </w:p>
    <w:p w14:paraId="66A17CBD" w14:textId="09017D80" w:rsidR="00EE6570" w:rsidRPr="00E74917" w:rsidRDefault="000D2552" w:rsidP="00DF6C83">
      <w:pPr>
        <w:spacing w:line="240" w:lineRule="exact"/>
        <w:rPr>
          <w:lang w:eastAsia="ja-JP"/>
        </w:rPr>
      </w:pPr>
      <w:r w:rsidRPr="00E74917">
        <w:rPr>
          <w:rFonts w:hint="eastAsia"/>
          <w:lang w:eastAsia="ja-JP"/>
        </w:rPr>
        <w:t>〒</w:t>
      </w:r>
      <w:r w:rsidRPr="00E74917">
        <w:rPr>
          <w:rFonts w:hint="eastAsia"/>
          <w:lang w:eastAsia="ja-JP"/>
        </w:rPr>
        <w:t xml:space="preserve">526-0059 </w:t>
      </w:r>
      <w:r w:rsidRPr="00E74917">
        <w:rPr>
          <w:rFonts w:hint="eastAsia"/>
          <w:lang w:eastAsia="ja-JP"/>
        </w:rPr>
        <w:t>滋賀県長浜市元浜町</w:t>
      </w:r>
      <w:r w:rsidRPr="00E74917">
        <w:rPr>
          <w:rFonts w:hint="eastAsia"/>
          <w:lang w:eastAsia="ja-JP"/>
        </w:rPr>
        <w:t>7-5</w:t>
      </w:r>
      <w:r w:rsidR="00EE6570" w:rsidRPr="00E74917">
        <w:rPr>
          <w:rFonts w:hint="eastAsia"/>
          <w:lang w:eastAsia="ja-JP"/>
        </w:rPr>
        <w:t xml:space="preserve">　</w:t>
      </w:r>
    </w:p>
    <w:p w14:paraId="5CEBA3A9" w14:textId="47976145" w:rsidR="004E10AC" w:rsidRPr="00E74917" w:rsidRDefault="00EE6570" w:rsidP="00DF6C83">
      <w:pPr>
        <w:spacing w:line="240" w:lineRule="exact"/>
        <w:rPr>
          <w:lang w:eastAsia="ja-JP"/>
        </w:rPr>
      </w:pPr>
      <w:r w:rsidRPr="00E74917">
        <w:rPr>
          <w:rFonts w:hint="eastAsia"/>
          <w:lang w:eastAsia="ja-JP"/>
        </w:rPr>
        <w:t>E-mail</w:t>
      </w:r>
      <w:r w:rsidRPr="00E74917">
        <w:rPr>
          <w:rFonts w:hint="eastAsia"/>
          <w:lang w:eastAsia="ja-JP"/>
        </w:rPr>
        <w:t>：</w:t>
      </w:r>
      <w:hyperlink r:id="rId8" w:history="1">
        <w:r w:rsidR="00DF6C83" w:rsidRPr="00E74917">
          <w:rPr>
            <w:rStyle w:val="aff"/>
            <w:rFonts w:hint="eastAsia"/>
            <w:color w:val="auto"/>
            <w:lang w:eastAsia="ja-JP"/>
          </w:rPr>
          <w:t>info@nagahama36.com</w:t>
        </w:r>
      </w:hyperlink>
    </w:p>
    <w:p w14:paraId="70C47749" w14:textId="07D79C5B" w:rsidR="00DF6C83" w:rsidRPr="00E74917" w:rsidRDefault="00DF6C83" w:rsidP="00DF6C83">
      <w:pPr>
        <w:spacing w:line="240" w:lineRule="exact"/>
        <w:rPr>
          <w:lang w:eastAsia="ja-JP"/>
        </w:rPr>
      </w:pPr>
      <w:r w:rsidRPr="00E74917">
        <w:rPr>
          <w:rFonts w:hint="eastAsia"/>
          <w:lang w:eastAsia="ja-JP"/>
        </w:rPr>
        <w:t>TEL</w:t>
      </w:r>
      <w:r w:rsidRPr="00E74917">
        <w:rPr>
          <w:rFonts w:hint="eastAsia"/>
          <w:lang w:eastAsia="ja-JP"/>
        </w:rPr>
        <w:t>：</w:t>
      </w:r>
      <w:r w:rsidR="009C44F0" w:rsidRPr="009C44F0">
        <w:rPr>
          <w:lang w:eastAsia="ja-JP"/>
        </w:rPr>
        <w:t>0749-65-3935</w:t>
      </w:r>
    </w:p>
    <w:sectPr w:rsidR="00DF6C83" w:rsidRPr="00E74917" w:rsidSect="00DF1604">
      <w:pgSz w:w="12240" w:h="15840"/>
      <w:pgMar w:top="1440" w:right="1797" w:bottom="1440" w:left="1797" w:header="720" w:footer="720" w:gutter="0"/>
      <w:cols w:space="720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9D8C" w14:textId="77777777" w:rsidR="00E900B3" w:rsidRDefault="00E900B3" w:rsidP="00E900B3">
      <w:pPr>
        <w:spacing w:after="0" w:line="240" w:lineRule="auto"/>
      </w:pPr>
      <w:r>
        <w:separator/>
      </w:r>
    </w:p>
  </w:endnote>
  <w:endnote w:type="continuationSeparator" w:id="0">
    <w:p w14:paraId="06164C90" w14:textId="77777777" w:rsidR="00E900B3" w:rsidRDefault="00E900B3" w:rsidP="00E9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EB53" w14:textId="77777777" w:rsidR="00E900B3" w:rsidRDefault="00E900B3" w:rsidP="00E900B3">
      <w:pPr>
        <w:spacing w:after="0" w:line="240" w:lineRule="auto"/>
      </w:pPr>
      <w:r>
        <w:separator/>
      </w:r>
    </w:p>
  </w:footnote>
  <w:footnote w:type="continuationSeparator" w:id="0">
    <w:p w14:paraId="23A3F552" w14:textId="77777777" w:rsidR="00E900B3" w:rsidRDefault="00E900B3" w:rsidP="00E90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drawingGridHorizontalSpacing w:val="110"/>
  <w:drawingGridVerticalSpacing w:val="162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552"/>
    <w:rsid w:val="000F6C42"/>
    <w:rsid w:val="00121A99"/>
    <w:rsid w:val="0015074B"/>
    <w:rsid w:val="001550DB"/>
    <w:rsid w:val="0029639D"/>
    <w:rsid w:val="00326F90"/>
    <w:rsid w:val="003A3D74"/>
    <w:rsid w:val="003C5586"/>
    <w:rsid w:val="003D5A28"/>
    <w:rsid w:val="004E10AC"/>
    <w:rsid w:val="006C3CDB"/>
    <w:rsid w:val="007962D5"/>
    <w:rsid w:val="008343BD"/>
    <w:rsid w:val="0089466F"/>
    <w:rsid w:val="008C07C6"/>
    <w:rsid w:val="009C44F0"/>
    <w:rsid w:val="00AA1D8D"/>
    <w:rsid w:val="00B354BD"/>
    <w:rsid w:val="00B47730"/>
    <w:rsid w:val="00BB020C"/>
    <w:rsid w:val="00C220B3"/>
    <w:rsid w:val="00CB0664"/>
    <w:rsid w:val="00D56432"/>
    <w:rsid w:val="00DF1604"/>
    <w:rsid w:val="00DF6C83"/>
    <w:rsid w:val="00E74917"/>
    <w:rsid w:val="00E900B3"/>
    <w:rsid w:val="00EE6570"/>
    <w:rsid w:val="00F90F9C"/>
    <w:rsid w:val="00FC693F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C7B541"/>
  <w14:defaultImageDpi w14:val="300"/>
  <w15:docId w15:val="{772F609C-BDC4-4445-AC95-CCCB255F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3A3D74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3A3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gahama3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澤井　幸野</cp:lastModifiedBy>
  <cp:revision>3</cp:revision>
  <cp:lastPrinted>2025-10-27T06:25:00Z</cp:lastPrinted>
  <dcterms:created xsi:type="dcterms:W3CDTF">2025-11-17T00:50:00Z</dcterms:created>
  <dcterms:modified xsi:type="dcterms:W3CDTF">2025-11-21T00:54:00Z</dcterms:modified>
  <cp:category/>
</cp:coreProperties>
</file>